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 Melodrama in Three Acts  CONTRABASSOON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 Melodrama in Three Acts  CONTRABASSOON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 Melodrama in Three Acts  CONTRABASSOON.html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