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 TOSCA  VOCE  CELESTE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 TOSCA  VOCE  CELESTE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 TOSCA  VOCE  CELESTE.html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