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4  Acts  PERCUSSION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4  Acts  PERCUSSION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本书出售、求购地址：https://www.jiaokey.com/book/detail/40839303.html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4  Acts  PERCUSSION.html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