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chemistry for highjer medical education = 医学基础化学</w:t>
      </w:r>
    </w:p>
    <w:p>
      <w:r>
        <w:rPr>
          <w:rFonts w:ascii="宋体" w:hAnsi="宋体" w:eastAsia="宋体"/>
          <w:sz w:val="24"/>
        </w:rPr>
        <w:t>魏祖期 ； 傅迎 ；王兴坡 ；邱莉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chemistry for highjer medical education = 医学基础化学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魏祖期 ； 傅迎 ；王兴坡 ；邱莉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本书出售、求购地址：https://www.jiaokey.com/book/detail/40839633.html</w:t>
      </w:r>
    </w:p>
    <w:p>
      <w:r>
        <w:t>更多相关图书推荐：https://www.jiaokey.com</w:t>
      </w:r>
    </w:p>
    <w:p>
      <w:r>
        <w:t>魏祖期 ； 傅迎 ；王兴坡 ；邱莉 其他作品：https://www.jiaokey.com/tag/魏祖期 ； 傅迎 ；王兴坡 ；邱莉.html</w:t>
      </w:r>
    </w:p>
    <w:p>
      <w:r>
        <w:t>人民卫生出版社 出版图书：https://www.jiaokey.com/tag/人民卫生出版社.html</w:t>
      </w:r>
    </w:p>
    <w:p>
      <w:r>
        <w:t>关键词搜索：https://www.jiaokey.com/tag/Basic chemistry for highjer medical education = 医学基础化学.html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