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compounds from natural sources natural products as lead compounds in drug discovery second edition</w:t>
      </w:r>
    </w:p>
    <w:p>
      <w:r>
        <w:rPr>
          <w:rFonts w:ascii="宋体" w:hAnsi="宋体" w:eastAsia="宋体"/>
          <w:sz w:val="24"/>
        </w:rPr>
        <w:t>Corrado Tringali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compounds from natural sources natural products as lead compounds in drug discovery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Corrado Tringali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本书出售、求购地址：https://www.jiaokey.com/book/detail/40839730.html</w:t>
      </w:r>
    </w:p>
    <w:p>
      <w:r>
        <w:t>更多相关图书推荐：https://www.jiaokey.com</w:t>
      </w:r>
    </w:p>
    <w:p>
      <w:r>
        <w:t>Corrado Tringali 其他作品：https://www.jiaokey.com/tag/Corrado Tringali.html</w:t>
      </w:r>
    </w:p>
    <w:p>
      <w:r>
        <w:t>CRC Press 出版图书：https://www.jiaokey.com/tag/CRC Press.html</w:t>
      </w:r>
    </w:p>
    <w:p>
      <w:r>
        <w:t>关键词搜索：https://www.jiaokey.com/tag/Bioactive compounds from natural sources natural products as lead compounds in drug discovery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