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Ultrasmall lanthanide oxide nanoparticles for biomedical imaging and therapy</w:t>
      </w:r>
    </w:p>
    <w:p>
      <w:r>
        <w:rPr>
          <w:rFonts w:ascii="宋体" w:hAnsi="宋体" w:eastAsia="宋体"/>
          <w:sz w:val="24"/>
        </w:rPr>
        <w:t xml:space="preserve"> author ; Tae-Jeong 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Ultrasmall lanthanide oxide nanoparticles for biomedical imaging and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author ; Tae-Jeong 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本书出售、求购地址：https://www.jiaokey.com/book/detail/40839733.html</w:t>
      </w:r>
    </w:p>
    <w:p>
      <w:r>
        <w:t>更多相关图书推荐：https://www.jiaokey.com</w:t>
      </w:r>
    </w:p>
    <w:p>
      <w:r>
        <w:t xml:space="preserve"> author ; Tae-Jeong Kim 其他作品：https://www.jiaokey.com/tag/ author ; Tae-Jeong Kim.html</w:t>
      </w:r>
    </w:p>
    <w:p>
      <w:r>
        <w:t>Elsevier 出版图书：https://www.jiaokey.com/tag/Elsevier.html</w:t>
      </w:r>
    </w:p>
    <w:p>
      <w:r>
        <w:t>关键词搜索：https://www.jiaokey.com/tag/Ultrasmall lanthanide oxide nanoparticles for biomedical imaging and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