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optical imaging for clinical medicine</w:t>
      </w:r>
    </w:p>
    <w:p>
      <w:r>
        <w:rPr>
          <w:rFonts w:ascii="宋体" w:hAnsi="宋体" w:eastAsia="宋体"/>
          <w:sz w:val="24"/>
        </w:rPr>
        <w:t>Nicusor Iftimia ; William R.Brugge ; Daniel X.Hammer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optical imaging for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Nicusor Iftimia ; William R.Brugge ; Daniel X.Hammer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本书出售、求购地址：https://www.jiaokey.com/book/detail/40839735.html</w:t>
      </w:r>
    </w:p>
    <w:p>
      <w:r>
        <w:t>更多相关图书推荐：https://www.jiaokey.com</w:t>
      </w:r>
    </w:p>
    <w:p>
      <w:r>
        <w:t>Nicusor Iftimia ; William R.Brugge ; Daniel X.Hammer 其他作品：https://www.jiaokey.com/tag/Nicusor Iftimia ; William R.Brugge ; Daniel X.Hammer.html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optical imaging for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