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imaging procedures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imaging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本书出售、求购地址：https://www.jiaokey.com/book/detail/40839947.html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关键词搜索：https://www.jiaokey.com/tag/Medical imaging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