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Goldman-Cecil medicine = 西氏内科学 第25版 第2卷 影印版 平装版</w:t>
      </w:r>
    </w:p>
    <w:p>
      <w:r>
        <w:rPr>
          <w:rFonts w:ascii="宋体" w:hAnsi="宋体" w:eastAsia="宋体"/>
          <w:sz w:val="24"/>
        </w:rPr>
        <w:t>Lee Goldman ; Andrew I. 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Goldman-Cecil medicine = 西氏内科学 第25版 第2卷 影印版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Goldman ; Andrew I. 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本书出售、求购地址：https://www.jiaokey.com/book/detail/40840004.html</w:t>
      </w:r>
    </w:p>
    <w:p>
      <w:r>
        <w:t>更多相关图书推荐：https://www.jiaokey.com</w:t>
      </w:r>
    </w:p>
    <w:p>
      <w:r>
        <w:t>Lee Goldman ; Andrew I. Schafer 其他作品：https://www.jiaokey.com/tag/Lee Goldman ; Andrew I. Schafer.html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关键词搜索：https://www.jiaokey.com/tag/Goldman-Cecil medicine = 西氏内科学 第25版 第2卷 影印版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