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pathological pain from molecules to brain functions = 实验病理性痛 : 从分子到脑功能</w:t>
      </w:r>
    </w:p>
    <w:p>
      <w:r>
        <w:rPr>
          <w:rFonts w:ascii="宋体" w:hAnsi="宋体" w:eastAsia="宋体"/>
          <w:sz w:val="24"/>
        </w:rPr>
        <w:t>Jun Chen ; Andrew C.N.Chen ; Ji-Sheng Han ; William D.Willis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pathological pain from molecules to brain functions = 实验病理性痛 : 从分子到脑功能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Chen ; Andrew C.N.Chen ; Ji-Sheng Han ; William D.Willis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本书出售、求购地址：https://www.jiaokey.com/book/detail/40840171.html</w:t>
      </w:r>
    </w:p>
    <w:p>
      <w:r>
        <w:t>更多相关图书推荐：https://www.jiaokey.com</w:t>
      </w:r>
    </w:p>
    <w:p>
      <w:r>
        <w:t>Jun Chen ; Andrew C.N.Chen ; Ji-Sheng Han ; William D.Willis 其他作品：https://www.jiaokey.com/tag/Jun Chen ; Andrew C.N.Chen ; Ji-Sheng Han ; William D.Willis.html</w:t>
      </w:r>
    </w:p>
    <w:p>
      <w:r>
        <w:t>Science Press 出版图书：https://www.jiaokey.com/tag/Science Press.html</w:t>
      </w:r>
    </w:p>
    <w:p>
      <w:r>
        <w:t>关键词搜索：https://www.jiaokey.com/tag/Experimental pathological pain from molecules to brain functions = 实验病理性痛 : 从分子到脑功能.html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