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Anesthesiology = 麻醉学案例53例</w:t>
      </w:r>
    </w:p>
    <w:p>
      <w:r>
        <w:rPr>
          <w:rFonts w:ascii="宋体" w:hAnsi="宋体" w:eastAsia="宋体"/>
          <w:sz w:val="24"/>
        </w:rPr>
        <w:t>Lydia Conlay ; Julia Pollock ; Mary Ann Vann ; Sheela Pai ; Eugene C.Toy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Anesthesiology = 麻醉学案例53例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Conlay ; Julia Pollock ; Mary Ann Vann ; Sheela Pai ; Eugene C.Toy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本书出售、求购地址：https://www.jiaokey.com/book/detail/40840199.html</w:t>
      </w:r>
    </w:p>
    <w:p>
      <w:r>
        <w:t>更多相关图书推荐：https://www.jiaokey.com</w:t>
      </w:r>
    </w:p>
    <w:p>
      <w:r>
        <w:t>Lydia Conlay ; Julia Pollock ; Mary Ann Vann ; Sheela Pai ; Eugene C.Toy 其他作品：https://www.jiaokey.com/tag/Lydia Conlay ; Julia Pollock ; Mary Ann Vann ; Sheela Pai ; Eugene C.Toy.html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Anesthesiology = 麻醉学案例53例.html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