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AIDS and tuberculosis a deadly liaison</w:t>
      </w:r>
    </w:p>
    <w:p>
      <w:r>
        <w:rPr>
          <w:rFonts w:ascii="宋体" w:hAnsi="宋体" w:eastAsia="宋体"/>
          <w:sz w:val="24"/>
        </w:rPr>
        <w:t>Stefan H.E.Kaufmann ; Bruce D.Walder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AIDS and tuberculosis a deadly liaison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H.E.Kaufmann ; Bruce D.Walder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本书出售、求购地址：https://www.jiaokey.com/book/detail/40840231.html</w:t>
      </w:r>
    </w:p>
    <w:p>
      <w:r>
        <w:t>更多相关图书推荐：https://www.jiaokey.com</w:t>
      </w:r>
    </w:p>
    <w:p>
      <w:r>
        <w:t>Stefan H.E.Kaufmann ; Bruce D.Walder 其他作品：https://www.jiaokey.com/tag/Stefan H.E.Kaufmann ; Bruce D.Walder.html</w:t>
      </w:r>
    </w:p>
    <w:p>
      <w:r>
        <w:t>Wiley-Blackwell 出版图书：https://www.jiaokey.com/tag/Wiley-Blackwell.html</w:t>
      </w:r>
    </w:p>
    <w:p>
      <w:r>
        <w:t>关键词搜索：https://www.jiaokey.com/tag/AIDS and tuberculosis a deadly liaison.html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