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 Orchestral Reduction  For Two Pianos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 Orchestral Reduction  For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本书出售、求购地址：https://www.jiaokey.com/book/detail/40840299.html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关键词搜索：https://www.jiaokey.com/tag/Piano Concerto  Orchestral Reduction  For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