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Summer Songs  Bass  Tenor Xylophone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Summer Songs  Bass  Tenor Xylophone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本书出售、求购地址：https://www.jiaokey.com/book/detail/40840318.html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关键词搜索：https://www.jiaokey.com/tag/Seven Summer Songs  Bass  Tenor Xylophone.html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