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Secret Songs 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Secret Songs 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本书出售、求购地址：https://www.jiaokey.com/book/detail/40840322.html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关键词搜索：https://www.jiaokey.com/tag/Six Secret Songs 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