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Einstein on the Beach  Full Score</w:t>
      </w:r>
    </w:p>
    <w:p>
      <w:r>
        <w:rPr>
          <w:rFonts w:ascii="宋体" w:hAnsi="宋体" w:eastAsia="宋体"/>
          <w:sz w:val="24"/>
        </w:rPr>
        <w:t>Philip Glass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Einstein on the Beach  Full Score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Glass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Chester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本书出售、求购地址：https://www.jiaokey.com/book/detail/40840331.html</w:t>
      </w:r>
    </w:p>
    <w:p>
      <w:r>
        <w:t>更多相关图书推荐：https://www.jiaokey.com</w:t>
      </w:r>
    </w:p>
    <w:p>
      <w:r>
        <w:t>Philip Glass 其他作品：https://www.jiaokey.com/tag/Philip Glass.html</w:t>
      </w:r>
    </w:p>
    <w:p>
      <w:r>
        <w:t>Chester Music 出版图书：https://www.jiaokey.com/tag/Chester Music.html</w:t>
      </w:r>
    </w:p>
    <w:p>
      <w:r>
        <w:t>关键词搜索：https://www.jiaokey.com/tag/Einstein on the Beach  Full Score.html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