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the theory of error-correcting codes Part I</w:t>
      </w:r>
    </w:p>
    <w:p>
      <w:r>
        <w:rPr>
          <w:rFonts w:ascii="宋体" w:hAnsi="宋体" w:eastAsia="宋体"/>
          <w:sz w:val="24"/>
        </w:rPr>
        <w:t>F. J. Mac Williams ; N. J. A. Sloane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the theory of error-correcting codes Part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 J. Mac Williams ; N. J. A. Sloane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本书出售、求购地址：https://www.jiaokey.com/book/detail/40840587.html</w:t>
      </w:r>
    </w:p>
    <w:p>
      <w:r>
        <w:t>更多相关图书推荐：https://www.jiaokey.com</w:t>
      </w:r>
    </w:p>
    <w:p>
      <w:r>
        <w:t>F. J. Mac Williams ; N. J. A. Sloane 其他作品：https://www.jiaokey.com/tag/F. J. Mac Williams ; N. J. A. Sloane.html</w:t>
      </w:r>
    </w:p>
    <w:p>
      <w:r>
        <w:t>Wiley 出版图书：https://www.jiaokey.com/tag/Wiley.html</w:t>
      </w:r>
    </w:p>
    <w:p>
      <w:r>
        <w:t>关键词搜索：https://www.jiaokey.com/tag/Introduction to the theory of error-correcting codes Part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