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biology of cancer</w:t>
      </w:r>
    </w:p>
    <w:p>
      <w:r>
        <w:rPr>
          <w:rFonts w:ascii="宋体" w:hAnsi="宋体" w:eastAsia="宋体"/>
          <w:sz w:val="24"/>
        </w:rPr>
        <w:t>Stella Pelengaris ; Michael Khan ; Maria A. Blasco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biology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Stella Pelengaris ; Michael Khan ; Maria A. Blasco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本书出售、求购地址：https://www.jiaokey.com/book/detail/40840663.html</w:t>
      </w:r>
    </w:p>
    <w:p>
      <w:r>
        <w:t>更多相关图书推荐：https://www.jiaokey.com</w:t>
      </w:r>
    </w:p>
    <w:p>
      <w:r>
        <w:t>Stella Pelengaris ; Michael Khan ; Maria A. Blasco 其他作品：https://www.jiaokey.com/tag/Stella Pelengaris ; Michael Khan ; Maria A. Blasco.html</w:t>
      </w:r>
    </w:p>
    <w:p>
      <w:r>
        <w:t>Blackwell Pub. 出版图书：https://www.jiaokey.com/tag/Blackwell Pub..html</w:t>
      </w:r>
    </w:p>
    <w:p>
      <w:r>
        <w:t>关键词搜索：https://www.jiaokey.com/tag/The molecular biology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