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书名：Multi-targeted approach to treatment of cancer</w:t>
      </w:r>
    </w:p>
    <w:p>
      <w:r>
        <w:t>作者:Bharat B. Aggarwal ; Varsha Gandhi ; Rajesh Grover ; Kapil Mehta ; Sen Pathak</w:t>
      </w:r>
    </w:p>
    <w:p>
      <w:r>
        <w:t>出版社:Adis</w:t>
      </w:r>
    </w:p>
    <w:p>
      <w:r>
        <w:t>出版日期：2015</w:t>
      </w:r>
    </w:p>
    <w:p>
      <w:r>
        <w:t>总页数：410</w:t>
      </w:r>
    </w:p>
    <w:p>
      <w:r>
        <w:t>更多请访问教客网:www.jiaokey.com</w:t>
      </w:r>
    </w:p>
    <w:p>
      <w:r>
        <w:t>Multi-targeted approach to treatment of cancer评论地址：https://www.jiaokey.com/book/detail/40840674.html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