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surface recognition approaches for drug discovery</w:t>
      </w:r>
    </w:p>
    <w:p>
      <w:r>
        <w:rPr>
          <w:rFonts w:ascii="宋体" w:hAnsi="宋体" w:eastAsia="宋体"/>
          <w:sz w:val="24"/>
        </w:rPr>
        <w:t>Ernest Giralt ; Mark Peczuh ; Xavier Salvatella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surface recognition approaches for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Giralt ; Mark Peczuh ; Xavier Salvatella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本书出售、求购地址：https://www.jiaokey.com/book/detail/40840686.html</w:t>
      </w:r>
    </w:p>
    <w:p>
      <w:r>
        <w:t>更多相关图书推荐：https://www.jiaokey.com</w:t>
      </w:r>
    </w:p>
    <w:p>
      <w:r>
        <w:t>Ernest Giralt ; Mark Peczuh ; Xavier Salvatella 其他作品：https://www.jiaokey.com/tag/Ernest Giralt ; Mark Peczuh ; Xavier Salvatella.html</w:t>
      </w:r>
    </w:p>
    <w:p>
      <w:r>
        <w:t>John Wiley &amp; Sons 出版图书：https://www.jiaokey.com/tag/John Wiley &amp; Sons.html</w:t>
      </w:r>
    </w:p>
    <w:p>
      <w:r>
        <w:t>关键词搜索：https://www.jiaokey.com/tag/Protein surface recognition approaches for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