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Targeted therapies for castration-resistant prostate cancer</w:t>
      </w:r>
    </w:p>
    <w:p>
      <w:r>
        <w:rPr>
          <w:rFonts w:ascii="宋体" w:hAnsi="宋体" w:eastAsia="宋体"/>
          <w:sz w:val="24"/>
        </w:rPr>
        <w:t>Peter T. Scardino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Targeted therapies for castration-resistant prostate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T. Scardino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Future Medicine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本书出售、求购地址：https://www.jiaokey.com/book/detail/40840697.html</w:t>
      </w:r>
    </w:p>
    <w:p>
      <w:r>
        <w:t>更多相关图书推荐：https://www.jiaokey.com</w:t>
      </w:r>
    </w:p>
    <w:p>
      <w:r>
        <w:t>Peter T. Scardino 其他作品：https://www.jiaokey.com/tag/Peter T. Scardino.html</w:t>
      </w:r>
    </w:p>
    <w:p>
      <w:r>
        <w:t>Future Medicine Ltd 出版图书：https://www.jiaokey.com/tag/Future Medicine Ltd.html</w:t>
      </w:r>
    </w:p>
    <w:p>
      <w:r>
        <w:t>关键词搜索：https://www.jiaokey.com/tag/Targeted therapies for castration-resistant prostate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