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Pharmaceutics basic principles and application to pharmacy practice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Pharmaceutics basic principles and application to pharmacy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本书出售、求购地址：https://www.jiaokey.com/book/detail/40840752.html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关键词搜索：https://www.jiaokey.com/tag/Pharmaceutics basic principles and application to pharmacy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