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书名：Russian Foreign Energy Policy:an Analytical Compendium</w:t>
      </w:r>
    </w:p>
    <w:p>
      <w:r>
        <w:t>作者：Kevin Rosner</w:t>
      </w:r>
    </w:p>
    <w:p>
      <w:r>
        <w:t>出版社：GMB</w:t>
      </w:r>
    </w:p>
    <w:p>
      <w:r>
        <w:t>出版日期：2007</w:t>
      </w:r>
    </w:p>
    <w:p>
      <w:r>
        <w:t>总页数：656</w:t>
      </w:r>
    </w:p>
    <w:p>
      <w:r>
        <w:t>更多请访问教客网: www.jiaokey.com</w:t>
      </w:r>
    </w:p>
    <w:p>
      <w:r>
        <w:t>Russian Foreign Energy Policy:an Analytical Compendium 评论地址：https://www.jiaokey.com/book/detail/40841313.html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