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UNDER THE INFLUENCE OF LANGUAGE AND LITERATURE MAKING THE MOST OF READ-ALOUDS ACROSS THE DAY</w:t>
      </w:r>
    </w:p>
    <w:p>
      <w:r>
        <w:rPr>
          <w:rFonts w:ascii="宋体" w:hAnsi="宋体" w:eastAsia="宋体"/>
          <w:sz w:val="24"/>
        </w:rPr>
        <w:t>HEINEMANN PORTSMOUTH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UNDER THE INFLUENCE OF LANGUAGE AND LITERATURE MAKING THE MOST OF READ-ALOUDS ACROSS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HEINEMANN PORTSMOUTH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本书出售、求购地址：https://www.jiaokey.com/book/detail/40844271.html</w:t>
      </w:r>
    </w:p>
    <w:p>
      <w:r>
        <w:t>更多相关图书推荐：https://www.jiaokey.com</w:t>
      </w:r>
    </w:p>
    <w:p>
      <w:r>
        <w:t>HEINEMANN PORTSMOUTH 其他作品：https://www.jiaokey.com/tag/HEINEMANN PORTSMOUTH.html</w:t>
      </w:r>
    </w:p>
    <w:p>
      <w:r>
        <w:t>NH 出版图书：https://www.jiaokey.com/tag/NH.html</w:t>
      </w:r>
    </w:p>
    <w:p>
      <w:r>
        <w:t>关键词搜索：https://www.jiaokey.com/tag/LEARNING UNDER THE INFLUENCE OF LANGUAGE AND LITERATURE MAKING THE MOST OF READ-ALOUDS ACROSS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