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Data Analysis With Nvivo</w:t>
      </w:r>
    </w:p>
    <w:p>
      <w:r>
        <w:rPr>
          <w:rFonts w:ascii="宋体" w:hAnsi="宋体" w:eastAsia="宋体"/>
          <w:sz w:val="24"/>
        </w:rPr>
        <w:t>Pat Bazeley &amp; Kristi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Data Analysis With Nvivo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Bazeley &amp; Kristi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本书出售、求购地址：https://www.jiaokey.com/book/detail/40844449.html</w:t>
      </w:r>
    </w:p>
    <w:p>
      <w:r>
        <w:t>更多相关图书推荐：https://www.jiaokey.com</w:t>
      </w:r>
    </w:p>
    <w:p>
      <w:r>
        <w:t>Pat Bazeley &amp; Kristi Jackson 其他作品：https://www.jiaokey.com/tag/Pat Bazeley &amp; Kristi Jackson.html</w:t>
      </w:r>
    </w:p>
    <w:p>
      <w:r>
        <w:t>SAGE 出版图书：https://www.jiaokey.com/tag/SAGE.html</w:t>
      </w:r>
    </w:p>
    <w:p>
      <w:r>
        <w:t>关键词搜索：https://www.jiaokey.com/tag/Qualitative Data Analysis With Nvivo.html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