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Practice A Guide for Social Science Students and Researchers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Practice A Guide for Social Science Students and Researchers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本书出售、求购地址：https://www.jiaokey.com/book/detail/40844513.html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关键词搜索：https://www.jiaokey.com/tag/Qualitative Research Practice A Guide for Social Science Students and Researchers.html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