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Doing Qualitative Research Differently A Psychosocial Approach Second Edition</w:t>
      </w:r>
    </w:p>
    <w:p>
      <w:r>
        <w:rPr>
          <w:rFonts w:ascii="宋体" w:hAnsi="宋体" w:eastAsia="宋体"/>
          <w:sz w:val="24"/>
        </w:rPr>
        <w:t>Wensy Hollway &amp; Tony Jefferson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Doing Qualitative Research Differently A Psychosocial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Wensy Hollway &amp; Tony Jefferson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本书出售、求购地址：https://www.jiaokey.com/book/detail/40844515.html</w:t>
      </w:r>
    </w:p>
    <w:p>
      <w:r>
        <w:t>更多相关图书推荐：https://www.jiaokey.com</w:t>
      </w:r>
    </w:p>
    <w:p>
      <w:r>
        <w:t>Wensy Hollway &amp; Tony Jefferson 其他作品：https://www.jiaokey.com/tag/Wensy Hollway &amp; Tony Jefferson.html</w:t>
      </w:r>
    </w:p>
    <w:p>
      <w:r>
        <w:t>SAGE 出版图书：https://www.jiaokey.com/tag/SAGE.html</w:t>
      </w:r>
    </w:p>
    <w:p>
      <w:r>
        <w:t>关键词搜索：https://www.jiaokey.com/tag/Doing Qualitative Research Differently A Psychosocial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