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Tools for Qualitative Research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Tools for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本书出售、求购地址：https://www.jiaokey.com/book/detail/40844526.html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关键词搜索：https://www.jiaokey.com/tag/Digital Tools for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