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Marxism and Social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Marxism and Social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本书出售、求购地址：https://www.jiaokey.com/book/detail/40844537.html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关键词搜索：https://www.jiaokey.com/tag/Marxism and Social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