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Implications of the Scientific and Technological Revolution</w:t>
      </w:r>
    </w:p>
    <w:p>
      <w:r>
        <w:rPr>
          <w:rFonts w:ascii="宋体" w:hAnsi="宋体" w:eastAsia="宋体"/>
          <w:sz w:val="24"/>
        </w:rPr>
        <w:t>A Unesco Symposium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Implications of the Scientific and Technological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Unesco Symposium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本书出售、求购地址：https://www.jiaokey.com/book/detail/40844571.html</w:t>
      </w:r>
    </w:p>
    <w:p>
      <w:r>
        <w:t>更多相关图书推荐：https://www.jiaokey.com</w:t>
      </w:r>
    </w:p>
    <w:p>
      <w:r>
        <w:t>A Unesco Symposium 其他作品：https://www.jiaokey.com/tag/A Unesco Symposium.html</w:t>
      </w:r>
    </w:p>
    <w:p>
      <w:r>
        <w:t>Unesco 出版图书：https://www.jiaokey.com/tag/Unesco.html</w:t>
      </w:r>
    </w:p>
    <w:p>
      <w:r>
        <w:t>关键词搜索：https://www.jiaokey.com/tag/The Social Implications of the Scientific and Technological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