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MICROSTRUCTURED DEVICES FOR CHEMICAL PROCESSING</w:t>
      </w:r>
    </w:p>
    <w:p>
      <w:r>
        <w:rPr>
          <w:rFonts w:ascii="宋体" w:hAnsi="宋体" w:eastAsia="宋体"/>
          <w:sz w:val="24"/>
        </w:rPr>
        <w:t>MADHVANAND N.KASHID ALBERT RENKEN LIOUBOV KIWI-MINSKER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MICROSTRUCTURED DEVICES FOR CHEMICAL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MADHVANAND N.KASHID ALBERT RENKEN LIOUBOV KIWI-MINSKER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本书出售、求购地址：https://www.jiaokey.com/book/detail/40844845.html</w:t>
      </w:r>
    </w:p>
    <w:p>
      <w:r>
        <w:t>更多相关图书推荐：https://www.jiaokey.com</w:t>
      </w:r>
    </w:p>
    <w:p>
      <w:r>
        <w:t>MADHVANAND N.KASHID ALBERT RENKEN LIOUBOV KIWI-MINSKER 其他作品：https://www.jiaokey.com/tag/MADHVANAND N.KASHID ALBERT RENKEN LIOUBOV KIWI-MINSKER.html</w:t>
      </w:r>
    </w:p>
    <w:p>
      <w:r>
        <w:t>WILEY-VCH 出版图书：https://www.jiaokey.com/tag/WILEY-VCH.html</w:t>
      </w:r>
    </w:p>
    <w:p>
      <w:r>
        <w:t>关键词搜索：https://www.jiaokey.com/tag/MICROSTRUCTURED DEVICES FOR CHEMICAL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