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SOCIET IN ANCIET GREECE MARK GOLDEN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SOCIET IN ANCIET GREECE MARK GOLDEN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本书出售、求购地址：https://www.jiaokey.com/book/detail/40844951.html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关键词搜索：https://www.jiaokey.com/tag/SPORT AND SOCIET IN ANCIET GREECE MARK GOLDEN.html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