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Aristotelian to Reaganomics A Dictionary of Eponyms With Biographies in the Social Sciences</w:t>
      </w:r>
    </w:p>
    <w:p>
      <w:r>
        <w:rPr>
          <w:rFonts w:ascii="宋体" w:hAnsi="宋体" w:eastAsia="宋体"/>
          <w:sz w:val="24"/>
        </w:rPr>
        <w:t>Richard C.S.Trahair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Aristotelian to Reaganomics A Dictionary of Eponyms With Biographies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C.S.Trahair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本书出售、求购地址：https://www.jiaokey.com/book/detail/40845074.html</w:t>
      </w:r>
    </w:p>
    <w:p>
      <w:r>
        <w:t>更多相关图书推荐：https://www.jiaokey.com</w:t>
      </w:r>
    </w:p>
    <w:p>
      <w:r>
        <w:t>Richard C.S.Trahair 其他作品：https://www.jiaokey.com/tag/Richard C.S.Trahair.html</w:t>
      </w:r>
    </w:p>
    <w:p>
      <w:r>
        <w:t>Greenwood Press 出版图书：https://www.jiaokey.com/tag/Greenwood Press.html</w:t>
      </w:r>
    </w:p>
    <w:p>
      <w:r>
        <w:t>关键词搜索：https://www.jiaokey.com/tag/From Aristotelian to Reaganomics A Dictionary of Eponyms With Biographies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