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Analysis Techniques in Social Science Research From Problem to Analysis</w:t>
      </w:r>
    </w:p>
    <w:p>
      <w:r>
        <w:t>作者：Jacques Tacq</w:t>
      </w:r>
    </w:p>
    <w:p>
      <w:r>
        <w:t>出版社：Sage Publictions</w:t>
      </w:r>
    </w:p>
    <w:p>
      <w:r>
        <w:t>出版日期：1997</w:t>
      </w:r>
    </w:p>
    <w:p>
      <w:r>
        <w:t>总页数：411</w:t>
      </w:r>
    </w:p>
    <w:p>
      <w:r>
        <w:t>更多请访问教客网: www.jiaokey.com</w:t>
      </w:r>
    </w:p>
    <w:p>
      <w:r>
        <w:t>Multivariate Analysis Techniques in Social Science Research From Problem to Analysis 评论地址：https://www.jiaokey.com/book/detail/40845107.html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