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Longitudinal Data Analysis Designs</w:t>
      </w:r>
    </w:p>
    <w:p>
      <w:r>
        <w:rPr>
          <w:rFonts w:ascii="宋体" w:hAnsi="宋体" w:eastAsia="宋体"/>
          <w:sz w:val="24"/>
        </w:rPr>
        <w:t>Catrien C.J.H.Bijleveld &amp; Leo J.Th.Van Der Kamp with Ab Mooijaart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Longitudinal Data Analysis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Catrien C.J.H.Bijleveld &amp; Leo J.Th.Van Der Kamp with Ab Mooijaart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本书出售、求购地址：https://www.jiaokey.com/book/detail/40845145.html</w:t>
      </w:r>
    </w:p>
    <w:p>
      <w:r>
        <w:t>更多相关图书推荐：https://www.jiaokey.com</w:t>
      </w:r>
    </w:p>
    <w:p>
      <w:r>
        <w:t>Catrien C.J.H.Bijleveld &amp; Leo J.Th.Van Der Kamp with Ab Mooijaart 其他作品：https://www.jiaokey.com/tag/Catrien C.J.H.Bijleveld &amp; Leo J.Th.Van Der Kamp with Ab Mooijaart.html</w:t>
      </w:r>
    </w:p>
    <w:p>
      <w:r>
        <w:t>SAGE Publications 出版图书：https://www.jiaokey.com/tag/SAGE Publications.html</w:t>
      </w:r>
    </w:p>
    <w:p>
      <w:r>
        <w:t>关键词搜索：https://www.jiaokey.com/tag/Longitudinal Data Analysis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