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ANALYSIS OF ADVANCED NANOMATIRIALS NANOWORLD BY HIGH-RESOLUTION ELECTRON MICROSCOPY</w:t>
      </w:r>
    </w:p>
    <w:p>
      <w:r>
        <w:rPr>
          <w:rFonts w:ascii="宋体" w:hAnsi="宋体" w:eastAsia="宋体"/>
          <w:sz w:val="24"/>
        </w:rPr>
        <w:t>TAKEO OKU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ANALYSIS OF ADVANCED NANOMATIRIALS NANOWORLD BY HIGH-RESOLUTION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TAKEO OKU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本书出售、求购地址：https://www.jiaokey.com/book/detail/40845261.html</w:t>
      </w:r>
    </w:p>
    <w:p>
      <w:r>
        <w:t>更多相关图书推荐：https://www.jiaokey.com</w:t>
      </w:r>
    </w:p>
    <w:p>
      <w:r>
        <w:t>TAKEO OKU 其他作品：https://www.jiaokey.com/tag/TAKEO OKU.html</w:t>
      </w:r>
    </w:p>
    <w:p>
      <w:r>
        <w:t>DE GRUYTER 出版图书：https://www.jiaokey.com/tag/DE GRUYTER.html</w:t>
      </w:r>
    </w:p>
    <w:p>
      <w:r>
        <w:t>关键词搜索：https://www.jiaokey.com/tag/STRUCTURE ANALYSIS OF ADVANCED NANOMATIRIALS NANOWORLD BY HIGH-RESOLUTION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