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PEARSON NEW INTERNATIONAL EDITION PRECALCULUS  RIGHT TRIANGLE APPROACH BEECHER PENNA BITTINGER FOURTH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PEARSON NEW INTERNATIONAL EDITION PRECALCULUS  RIGHT TRIANGLE APPROACH BEECHER PENNA BITTINGER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本书出售、求购地址：https://www.jiaokey.com/book/detail/40845296.html</w:t>
      </w:r>
    </w:p>
    <w:p>
      <w:r>
        <w:t>更多相关图书推荐：https://www.jiaokey.com</w:t>
      </w:r>
    </w:p>
    <w:p>
      <w:r>
        <w:t>PEARSON 出版图书：https://www.jiaokey.com/tag/PEARSON.html</w:t>
      </w:r>
    </w:p>
    <w:p>
      <w:r>
        <w:t>关键词搜索：https://www.jiaokey.com/tag/PEARSON NEW INTERNATIONAL EDITION PRECALCULUS  RIGHT TRIANGLE APPROACH BEECHER PENNA BITTINGER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