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Hauman Behavior in the Social Environment A.Macro</w:t>
      </w:r>
    </w:p>
    <w:p>
      <w:r>
        <w:rPr>
          <w:rFonts w:ascii="宋体" w:hAnsi="宋体" w:eastAsia="宋体"/>
          <w:sz w:val="24"/>
        </w:rPr>
        <w:t>Rudoloph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Hauman Behavior in the Social Environment A.Macro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Rudoloph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本书出售、求购地址：https://www.jiaokey.com/book/detail/40845360.html</w:t>
      </w:r>
    </w:p>
    <w:p>
      <w:r>
        <w:t>更多相关图书推荐：https://www.jiaokey.com</w:t>
      </w:r>
    </w:p>
    <w:p>
      <w:r>
        <w:t>Rudoloph Alexander 其他作品：https://www.jiaokey.com/tag/Rudoloph Alexander.html</w:t>
      </w:r>
    </w:p>
    <w:p>
      <w:r>
        <w:t>SAGE 出版图书：https://www.jiaokey.com/tag/SAGE.html</w:t>
      </w:r>
    </w:p>
    <w:p>
      <w:r>
        <w:t>关键词搜索：https://www.jiaokey.com/tag/Hauman Behavior in the Social Environment A.Macro.html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