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Confronting Culture Sociological Vistas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Confronting Culture Sociological Vistas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本书出售、求购地址：https://www.jiaokey.com/book/detail/40845366.html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关键词搜索：https://www.jiaokey.com/tag/Confronting Culture Sociological Vistas.html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