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英文大学人文经典教材-社会学和我们(注释版)=Sociology the Core Ninth Edition(第九版)</w:t>
      </w:r>
    </w:p>
    <w:p>
      <w:r>
        <w:rPr>
          <w:rFonts w:ascii="宋体" w:hAnsi="宋体" w:eastAsia="宋体"/>
          <w:sz w:val="24"/>
        </w:rPr>
        <w:t>(美)迈克尔·休斯，(美)卡罗琳·克雷勒著；刘万顺注释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英文大学人文经典教材-社会学和我们(注释版)=Sociology the Core Ninth Edition(第九版)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(美)迈克尔·休斯，(美)卡罗琳·克雷勒著；刘万顺注释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本书出售、求购地址：https://www.jiaokey.com/book/detail/40845375.html</w:t>
      </w:r>
    </w:p>
    <w:p>
      <w:r>
        <w:t>更多相关图书推荐：https://www.jiaokey.com</w:t>
      </w:r>
    </w:p>
    <w:p>
      <w:r>
        <w:t>(美)迈克尔·休斯，(美)卡罗琳·克雷勒著；刘万顺注释 其他作品：https://www.jiaokey.com/tag/(美)迈克尔·休斯，(美)卡罗琳·克雷勒著；刘万顺注释.html</w:t>
      </w:r>
    </w:p>
    <w:p>
      <w:r>
        <w:t>海南出版社 出版图书：https://www.jiaokey.com/tag/海南出版社.html</w:t>
      </w:r>
    </w:p>
    <w:p>
      <w:r>
        <w:t>关键词搜索：https://www.jiaokey.com/tag/英文大学人文经典教材-社会学和我们(注释版)=Sociology the Core Ninth Edition(第九版).html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