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MENTORING HOW TO DEVELOP SUCCESSFUL MENTOR BEHAVIORS THIRD EDITION</w:t>
      </w:r>
    </w:p>
    <w:p>
      <w:r>
        <w:rPr>
          <w:rFonts w:ascii="宋体" w:hAnsi="宋体" w:eastAsia="宋体"/>
          <w:sz w:val="24"/>
        </w:rPr>
        <w:t>GORDON F.SHEA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MENTORING HOW TO DEVELOP SUCCESSFUL MENTOR BEHAVIORS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F.SHEA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CRISP FIFTY-MINUTE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本书出售、求购地址：https://www.jiaokey.com/book/detail/40845487.html</w:t>
      </w:r>
    </w:p>
    <w:p>
      <w:r>
        <w:t>更多相关图书推荐：https://www.jiaokey.com</w:t>
      </w:r>
    </w:p>
    <w:p>
      <w:r>
        <w:t>GORDON F.SHEA 其他作品：https://www.jiaokey.com/tag/GORDON F.SHEA.html</w:t>
      </w:r>
    </w:p>
    <w:p>
      <w:r>
        <w:t>A CRISP FIFTY-MINUTE 出版图书：https://www.jiaokey.com/tag/A CRISP FIFTY-MINUTE.html</w:t>
      </w:r>
    </w:p>
    <w:p>
      <w:r>
        <w:t>关键词搜索：https://www.jiaokey.com/tag/MENTORING HOW TO DEVELOP SUCCESSFUL MENTOR BEHAVIORS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