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Headache and migraine biology and management</w:t>
      </w:r>
    </w:p>
    <w:p>
      <w:r>
        <w:rPr>
          <w:rFonts w:ascii="宋体" w:hAnsi="宋体" w:eastAsia="宋体"/>
          <w:sz w:val="24"/>
        </w:rPr>
        <w:t>Seymour Diamond ; Roger Cady ; Merle L. Diamond ; Mark W. Green ; Vincent T.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Headache and migraine biology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Diamond ; Roger Cady ; Merle L. Diamond ; Mark W. Green ; Vincent T.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本书出售、求购地址：https://www.jiaokey.com/book/detail/40845683.html</w:t>
      </w:r>
    </w:p>
    <w:p>
      <w:r>
        <w:t>更多相关图书推荐：https://www.jiaokey.com</w:t>
      </w:r>
    </w:p>
    <w:p>
      <w:r>
        <w:t>Seymour Diamond ; Roger Cady ; Merle L. Diamond ; Mark W. Green ; Vincent T. Martin 其他作品：https://www.jiaokey.com/tag/Seymour Diamond ; Roger Cady ; Merle L. Diamond ; Mark W. Green ; Vincent T. Martin.html</w:t>
      </w:r>
    </w:p>
    <w:p>
      <w:r>
        <w:t>Elsevier 出版图书：https://www.jiaokey.com/tag/Elsevier.html</w:t>
      </w:r>
    </w:p>
    <w:p>
      <w:r>
        <w:t>关键词搜索：https://www.jiaokey.com/tag/Headache and migraine biology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