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medicine in psychiatry Second Edition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medicine in psychiatry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本书出售、求购地址：https://www.jiaokey.com/book/detail/40845698.html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关键词搜索：https://www.jiaokey.com/tag/Handbook of medicine in psychiatry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