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lipid excipients in modifying oral and parenteral drug delivery basic principles and biological examples</w:t>
      </w:r>
    </w:p>
    <w:p>
      <w:r>
        <w:rPr>
          <w:rFonts w:ascii="宋体" w:hAnsi="宋体" w:eastAsia="宋体"/>
          <w:sz w:val="24"/>
        </w:rPr>
        <w:t>Kishor M. Wasan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lipid excipients in modifying oral and parenteral drug delivery basic principles and biological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Kishor M. Wasan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本书出售、求购地址：https://www.jiaokey.com/book/detail/40845877.html</w:t>
      </w:r>
    </w:p>
    <w:p>
      <w:r>
        <w:t>更多相关图书推荐：https://www.jiaokey.com</w:t>
      </w:r>
    </w:p>
    <w:p>
      <w:r>
        <w:t>Kishor M. Wasan 其他作品：https://www.jiaokey.com/tag/Kishor M. Wasan.html</w:t>
      </w:r>
    </w:p>
    <w:p>
      <w:r>
        <w:t>Wiley-Interscience 出版图书：https://www.jiaokey.com/tag/Wiley-Interscience.html</w:t>
      </w:r>
    </w:p>
    <w:p>
      <w:r>
        <w:t>关键词搜索：https://www.jiaokey.com/tag/Role of lipid excipients in modifying oral and parenteral drug delivery basic principles and biological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