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solid oral dosage forms pharmaceutical theory and practice</w:t>
      </w:r>
    </w:p>
    <w:p>
      <w:r>
        <w:rPr>
          <w:rFonts w:ascii="宋体" w:hAnsi="宋体" w:eastAsia="宋体"/>
          <w:sz w:val="24"/>
        </w:rPr>
        <w:t>Yihong Qiu ; Yisheng Chen ; Geoff G. Z.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solid oral dosage forms pharmaceutical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Yihong Qiu ; Yisheng Chen ; Geoff G. Z.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本书出售、求购地址：https://www.jiaokey.com/book/detail/40845894.html</w:t>
      </w:r>
    </w:p>
    <w:p>
      <w:r>
        <w:t>更多相关图书推荐：https://www.jiaokey.com</w:t>
      </w:r>
    </w:p>
    <w:p>
      <w:r>
        <w:t>Yihong Qiu ; Yisheng Chen ; Geoff G. Z. Zhang 其他作品：https://www.jiaokey.com/tag/Yihong Qiu ; Yisheng Chen ; Geoff G. Z. Zhang.html</w:t>
      </w:r>
    </w:p>
    <w:p>
      <w:r>
        <w:t>Academic 出版图书：https://www.jiaokey.com/tag/Academic.html</w:t>
      </w:r>
    </w:p>
    <w:p>
      <w:r>
        <w:t>关键词搜索：https://www.jiaokey.com/tag/Developing solid oral dosage forms pharmaceutical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