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neuropharmacology a foundation for clinical neuroscience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neuropharmacology a foundation for clinical neuroscience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本书出售、求购地址：https://www.jiaokey.com/book/detail/40845899.html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关键词搜索：https://www.jiaokey.com/tag/Molecular neuropharmacology a foundation for clinical neuroscience.html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