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polymer systems for improved drug delivery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polymer systems for improved drug delivery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本书出售、求购地址：https://www.jiaokey.com/book/detail/40845936.html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关键词搜索：https://www.jiaokey.com/tag/Engineering polymer systems for improved drug delivery.html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