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food toxicology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food toxicology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本书出售、求购地址：https://www.jiaokey.com/book/detail/40845976.html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关键词搜索：https://www.jiaokey.com/tag/Principles of food toxicology.html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