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effects of inhaled ultrafine and nanosized particles</w:t>
      </w:r>
    </w:p>
    <w:p>
      <w:r>
        <w:rPr>
          <w:rFonts w:ascii="宋体" w:hAnsi="宋体" w:eastAsia="宋体"/>
          <w:sz w:val="24"/>
        </w:rPr>
        <w:t>Flemming R. Cassee ; Nicholas L. Mills ; David E. Newby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effects of inhaled ultrafine and nanosized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Flemming R. Cassee ; Nicholas L. Mills ; David E. Newby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本书出售、求购地址：https://www.jiaokey.com/book/detail/40845982.html</w:t>
      </w:r>
    </w:p>
    <w:p>
      <w:r>
        <w:t>更多相关图书推荐：https://www.jiaokey.com</w:t>
      </w:r>
    </w:p>
    <w:p>
      <w:r>
        <w:t>Flemming R. Cassee ; Nicholas L. Mills ; David E. Newby 其他作品：https://www.jiaokey.com/tag/Flemming R. Cassee ; Nicholas L. Mills ; David E. Newby.html</w:t>
      </w:r>
    </w:p>
    <w:p>
      <w:r>
        <w:t>John Wiley 出版图书：https://www.jiaokey.com/tag/John Wiley.html</w:t>
      </w:r>
    </w:p>
    <w:p>
      <w:r>
        <w:t>关键词搜索：https://www.jiaokey.com/tag/Cardiovascular effects of inhaled ultrafine and nanosized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