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MODERN WELDING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MODERN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本书出售、求购地址：https://www.jiaokey.com/book/detail/40845992.html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关键词搜索：https://www.jiaokey.com/tag/LABORATORY MANUAL FOR MODERN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